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国际电话电报公司秘史</w:t>
      </w:r>
    </w:p>
    <w:p>
      <w:r>
        <w:rPr>
          <w:rFonts w:ascii="宋体" w:hAnsi="宋体" w:eastAsia="宋体"/>
          <w:sz w:val="24"/>
        </w:rPr>
        <w:t>（英）桑普森（A.Sampson）著；复旦大学政治经济学系世界经济教研组译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国际电话电报公司秘史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（英）桑普森（A.Sampson）著；复旦大学政治经济学系世界经济教研组译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本书出售、求购地址：https://www.jiaokey.com/book/detail/10800948.html</w:t>
      </w:r>
    </w:p>
    <w:p>
      <w:r>
        <w:t>更多相关图书推荐：https://www.jiaokey.com</w:t>
      </w:r>
    </w:p>
    <w:p>
      <w:r>
        <w:t>（英）桑普森（A.Sampson）著；复旦大学政治经济学系世界经济教研组译 其他作品：https://www.jiaokey.com/tag/（英）桑普森（A.Sampson）著；复旦大学政治经济学系世界经济教研组译.html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关键词搜索：https://www.jiaokey.com/tag/国际电话电报公司秘史.html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