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归来的叛国者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归来的叛国者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本书出售、求购地址：https://www.jiaokey.com/book/detail/10800935.html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关键词搜索：https://www.jiaokey.com/tag/归来的叛国者.html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