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田汉光未然歌词选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田汉光未然歌词选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本书出售、求购地址：https://www.jiaokey.com/book/detail/10800932.html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关键词搜索：https://www.jiaokey.com/tag/田汉光未然歌词选.html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