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书名：发展才是硬道理  改革与经济发展论文集粹</w:t>
      </w:r>
    </w:p>
    <w:p>
      <w:r>
        <w:t>作者：李新主编</w:t>
      </w:r>
    </w:p>
    <w:p>
      <w:r>
        <w:t>出版社：北京:兵器工业出版社,1997.06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发展才是硬道理  改革与经济发展论文集粹 评论地址：https://www.jiaokey.com/book/detail/10800903.html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