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高炉炼铁原理-理论与实践</w:t>
      </w:r>
    </w:p>
    <w:p>
      <w:r>
        <w:rPr>
          <w:rFonts w:ascii="宋体" w:hAnsi="宋体" w:eastAsia="宋体"/>
          <w:sz w:val="24"/>
        </w:rPr>
        <w:t>（澳）A.K.比斯瓦斯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高炉炼铁原理-理论与实践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（澳）A.K.比斯瓦斯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本书出售、求购地址：https://www.jiaokey.com/book/detail/10800893.html</w:t>
      </w:r>
    </w:p>
    <w:p>
      <w:r>
        <w:t>更多相关图书推荐：https://www.jiaokey.com</w:t>
      </w:r>
    </w:p>
    <w:p>
      <w:r>
        <w:t>（澳）A.K.比斯瓦斯 其他作品：https://www.jiaokey.com/tag/（澳）A.K.比斯瓦斯.html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关键词搜索：https://www.jiaokey.com/tag/高等学校教学用书  高炉炼铁原理-理论与实践.html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