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书名：油气资源价值分级与有偿使用的方法研究</w:t>
      </w:r>
    </w:p>
    <w:p>
      <w:r>
        <w:t>作者：胡健等著</w:t>
      </w:r>
    </w:p>
    <w:p>
      <w:r>
        <w:t>出版社：西安：陕西人民出版社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油气资源价值分级与有偿使用的方法研究 评论地址：https://www.jiaokey.com/book/detail/10800874.html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