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开江之前  《石油管道报》创刊十周年纪念征文集</w:t>
      </w:r>
    </w:p>
    <w:p>
      <w:r>
        <w:rPr>
          <w:rFonts w:ascii="宋体" w:hAnsi="宋体" w:eastAsia="宋体"/>
          <w:sz w:val="24"/>
        </w:rPr>
        <w:t>于卓，胡孟祥编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开江之前  《石油管道报》创刊十周年纪念征文集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于卓，胡孟祥编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本书出售、求购地址：https://www.jiaokey.com/book/detail/10800855.html</w:t>
      </w:r>
    </w:p>
    <w:p>
      <w:r>
        <w:t>更多相关图书推荐：https://www.jiaokey.com</w:t>
      </w:r>
    </w:p>
    <w:p>
      <w:r>
        <w:t>于卓，胡孟祥编 其他作品：https://www.jiaokey.com/tag/于卓，胡孟祥编.html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关键词搜索：https://www.jiaokey.com/tag/开江之前  《石油管道报》创刊十周年纪念征文集.html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