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面对彩色的世界  戏剧集</w:t>
      </w:r>
    </w:p>
    <w:p>
      <w:r>
        <w:rPr>
          <w:rFonts w:ascii="宋体" w:hAnsi="宋体" w:eastAsia="宋体"/>
          <w:sz w:val="24"/>
        </w:rPr>
        <w:t>荆华，刘育洲主编；中国戏剧家协会河南分会编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面对彩色的世界  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荆华，刘育洲主编；中国戏剧家协会河南分会编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本书出售、求购地址：https://www.jiaokey.com/book/detail/10800782.html</w:t>
      </w:r>
    </w:p>
    <w:p>
      <w:r>
        <w:t>更多相关图书推荐：https://www.jiaokey.com</w:t>
      </w:r>
    </w:p>
    <w:p>
      <w:r>
        <w:t>荆华，刘育洲主编；中国戏剧家协会河南分会编 其他作品：https://www.jiaokey.com/tag/荆华，刘育洲主编；中国戏剧家协会河南分会编.html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关键词搜索：https://www.jiaokey.com/tag/面对彩色的世界  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