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企业对外金融实务</w:t>
      </w:r>
    </w:p>
    <w:p>
      <w:r>
        <w:rPr>
          <w:rFonts w:ascii="宋体" w:hAnsi="宋体" w:eastAsia="宋体"/>
          <w:sz w:val="24"/>
        </w:rPr>
        <w:t>解景林，郭香英编著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07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企业对外金融实务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解景林，郭香英编著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国际金融(学科: 基本知识) 企业-外贸利用(学科: 基本知识) 外贸利用-企业(学科: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本书出售、求购地址：https://www.jiaokey.com/book/detail/10800733.html</w:t>
      </w:r>
    </w:p>
    <w:p>
      <w:r>
        <w:t>更多相关图书推荐：https://www.jiaokey.com</w:t>
      </w:r>
    </w:p>
    <w:p>
      <w:r>
        <w:t>解景林，郭香英编著 其他作品：https://www.jiaokey.com/tag/解景林，郭香英编著.html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关键词搜索：https://www.jiaokey.com/tag/国际金融(学科: 基本知识) 企业-外贸利用(学科: 基本知识) 外贸利用-企业(学科: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