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书名：首饰和百货质量鉴别与选购</w:t>
      </w:r>
    </w:p>
    <w:p>
      <w:r>
        <w:t>作者：李宝珍，王希峰编著</w:t>
      </w:r>
    </w:p>
    <w:p>
      <w:r>
        <w:t>出版社：北京：兵器工业出版社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首饰和百货质量鉴别与选购 评论地址：https://www.jiaokey.com/book/detail/10800714.html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