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导电高分子材料</w:t>
      </w:r>
    </w:p>
    <w:p>
      <w:r>
        <w:rPr>
          <w:rFonts w:ascii="宋体" w:hAnsi="宋体" w:eastAsia="宋体"/>
          <w:sz w:val="24"/>
        </w:rPr>
        <w:t>（日）雀部博之编；曹镛等译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导电高分子材料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（日）雀部博之编；曹镛等译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本书出售、求购地址：https://www.jiaokey.com/book/detail/10800484.html</w:t>
      </w:r>
    </w:p>
    <w:p>
      <w:r>
        <w:t>更多相关图书推荐：https://www.jiaokey.com</w:t>
      </w:r>
    </w:p>
    <w:p>
      <w:r>
        <w:t>（日）雀部博之编；曹镛等译 其他作品：https://www.jiaokey.com/tag/（日）雀部博之编；曹镛等译.html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关键词搜索：https://www.jiaokey.com/tag/导电高分子材料.html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