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财政类  专业知识与实务  初级  应试指南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财政类  专业知识与实务  初级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本书出售、求购地址：https://www.jiaokey.com/book/detail/10800468.html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  财政类  专业知识与实务  初级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