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书名：麻醉生理学</w:t>
      </w:r>
    </w:p>
    <w:p>
      <w:r>
        <w:t>作者：闵龙秋，徐启明主编；孙秀泓等编著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总页数：139</w:t>
      </w:r>
    </w:p>
    <w:p>
      <w:r>
        <w:t>更多请访问教客网: www.jiaokey.com</w:t>
      </w:r>
    </w:p>
    <w:p>
      <w:r>
        <w:t>麻醉生理学 评论地址：https://www.jiaokey.com/book/detail/10800466.html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