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书名：中国古典部分魏晋南北朝抒情散文赏析</w:t>
      </w:r>
    </w:p>
    <w:p>
      <w:r>
        <w:t>作者：赵景深</w:t>
      </w:r>
    </w:p>
    <w:p>
      <w:r>
        <w:t>出版社：兰州：甘肃人民出版社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中国古典部分魏晋南北朝抒情散文赏析 评论地址：https://www.jiaokey.com/book/detail/10800448.html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