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书名：矿山电气设备及自动化装置的可靠性</w:t>
      </w:r>
    </w:p>
    <w:p>
      <w:r>
        <w:t>作者：（苏）别沃兹涅尔，Л.Д.著，耿来正，马明申译</w:t>
      </w:r>
    </w:p>
    <w:p>
      <w:r>
        <w:t>出版社：北京：煤炭工业出版社</w:t>
      </w:r>
    </w:p>
    <w:p>
      <w:r>
        <w:t>出版日期：1986.09</w:t>
      </w:r>
    </w:p>
    <w:p>
      <w:r>
        <w:t>总页数：215</w:t>
      </w:r>
    </w:p>
    <w:p>
      <w:r>
        <w:t>更多请访问教客网: www.jiaokey.com</w:t>
      </w:r>
    </w:p>
    <w:p>
      <w:r>
        <w:t>矿山电气设备及自动化装置的可靠性 评论地址：https://www.jiaokey.com/book/detail/10800400.html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