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书名：健康传播学原理与实践</w:t>
      </w:r>
    </w:p>
    <w:p>
      <w:r>
        <w:t>作者：米光明，王官仁编著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总页数：419</w:t>
      </w:r>
    </w:p>
    <w:p>
      <w:r>
        <w:t>更多请访问教客网: www.jiaokey.com</w:t>
      </w:r>
    </w:p>
    <w:p>
      <w:r>
        <w:t>健康传播学原理与实践 评论地址：https://www.jiaokey.com/book/detail/10800353.html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