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书名：流淌在心弦上的歌  我的教育生涯</w:t>
      </w:r>
    </w:p>
    <w:p>
      <w:r>
        <w:t>作者：张正民著</w:t>
      </w:r>
    </w:p>
    <w:p>
      <w:r>
        <w:t>出版社：开封：河南教育出版社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流淌在心弦上的歌  我的教育生涯 评论地址：https://www.jiaokey.com/book/detail/10800304.html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