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书名：南昌市先进刀具汇编</w:t>
      </w:r>
    </w:p>
    <w:p>
      <w:r>
        <w:t>作者：南昌市科学技术交流站金属切削交流队编辑</w:t>
      </w:r>
    </w:p>
    <w:p>
      <w:r>
        <w:t>出版社：南昌市科学技术交流站金属切削交流队</w:t>
      </w:r>
    </w:p>
    <w:p>
      <w:r>
        <w:t>出版日期：1977.02</w:t>
      </w:r>
    </w:p>
    <w:p>
      <w:r>
        <w:t>总页数：134</w:t>
      </w:r>
    </w:p>
    <w:p>
      <w:r>
        <w:t>更多请访问教客网: www.jiaokey.com</w:t>
      </w:r>
    </w:p>
    <w:p>
      <w:r>
        <w:t>南昌市先进刀具汇编 评论地址：https://www.jiaokey.com/book/detail/10800301.html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