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书名：大型广播文艺连续节目解说词  黄河</w:t>
      </w:r>
    </w:p>
    <w:p>
      <w:r>
        <w:t>作者：黄河流域九省区广播电台</w:t>
      </w:r>
    </w:p>
    <w:p>
      <w:r>
        <w:t>出版社：郑州：黄河文艺出版社</w:t>
      </w:r>
    </w:p>
    <w:p>
      <w:r>
        <w:t>出版日期：1988.02</w:t>
      </w:r>
    </w:p>
    <w:p>
      <w:r>
        <w:t>总页数：311</w:t>
      </w:r>
    </w:p>
    <w:p>
      <w:r>
        <w:t>更多请访问教客网: www.jiaokey.com</w:t>
      </w:r>
    </w:p>
    <w:p>
      <w:r>
        <w:t>大型广播文艺连续节目解说词  黄河 评论地址：https://www.jiaokey.com/book/detail/10800292.html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