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中国反封建思想革命的一面镜子  《呐喊》《彷徨》综论</w:t>
      </w:r>
    </w:p>
    <w:p>
      <w:r>
        <w:rPr>
          <w:rFonts w:ascii="宋体" w:hAnsi="宋体" w:eastAsia="宋体"/>
          <w:sz w:val="24"/>
        </w:rPr>
        <w:t>王富仁著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中国反封建思想革命的一面镜子  《呐喊》《彷徨》综论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本书出售、求购地址：https://www.jiaokey.com/book/detail/10800198.html</w:t>
      </w:r>
    </w:p>
    <w:p>
      <w:r>
        <w:t>更多相关图书推荐：https://www.jiaokey.com</w:t>
      </w:r>
    </w:p>
    <w:p>
      <w:r>
        <w:t>王富仁著 其他作品：https://www.jiaokey.com/tag/王富仁著.html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关键词搜索：https://www.jiaokey.com/tag/中国反封建思想革命的一面镜子  《呐喊》《彷徨》综论.html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