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  痛击右倾翻案风曲艺专集</w:t>
      </w:r>
    </w:p>
    <w:p>
      <w:r>
        <w:rPr>
          <w:rFonts w:ascii="宋体" w:hAnsi="宋体" w:eastAsia="宋体"/>
          <w:sz w:val="24"/>
        </w:rPr>
        <w:t>郑州市文化馆创作组编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  痛击右倾翻案风曲艺专集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郑州市文化馆创作组编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本书出售、求购地址：https://www.jiaokey.com/book/detail/10800194.html</w:t>
      </w:r>
    </w:p>
    <w:p>
      <w:r>
        <w:t>更多相关图书推荐：https://www.jiaokey.com</w:t>
      </w:r>
    </w:p>
    <w:p>
      <w:r>
        <w:t>郑州市文化馆创作组编 其他作品：https://www.jiaokey.com/tag/郑州市文化馆创作组编.html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