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书名：内燃机燃烧模拟  论文集</w:t>
      </w:r>
    </w:p>
    <w:p>
      <w:r>
        <w:t>作者：（美）马塔维（Mattavi，J.N.），（美）阿曼（Amann，C.A.）著；刘巽俊译</w:t>
      </w:r>
    </w:p>
    <w:p>
      <w:r>
        <w:t>出版社：北京：机械工业出版社</w:t>
      </w:r>
    </w:p>
    <w:p>
      <w:r>
        <w:t>出版日期：1987.08</w:t>
      </w:r>
    </w:p>
    <w:p>
      <w:r>
        <w:t>总页数：507</w:t>
      </w:r>
    </w:p>
    <w:p>
      <w:r>
        <w:t>更多请访问教客网: www.jiaokey.com</w:t>
      </w:r>
    </w:p>
    <w:p>
      <w:r>
        <w:t>内燃机燃烧模拟  论文集 评论地址：https://www.jiaokey.com/book/detail/10800180.html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