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变革与发展：通货膨胀和紧缩的困扰</w:t>
      </w:r>
    </w:p>
    <w:p>
      <w:r>
        <w:rPr>
          <w:rFonts w:ascii="宋体" w:hAnsi="宋体" w:eastAsia="宋体"/>
          <w:sz w:val="24"/>
        </w:rPr>
        <w:t>金汶著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变革与发展：通货膨胀和紧缩的困扰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本书出售、求购地址：https://www.jiaokey.com/book/detail/10800143.html</w:t>
      </w:r>
    </w:p>
    <w:p>
      <w:r>
        <w:t>更多相关图书推荐：https://www.jiaokey.com</w:t>
      </w:r>
    </w:p>
    <w:p>
      <w:r>
        <w:t>金汶著 其他作品：https://www.jiaokey.com/tag/金汶著.html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关键词搜索：https://www.jiaokey.com/tag/变革与发展：通货膨胀和紧缩的困扰.html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