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《1990年国际贸易术语解释通则》指南</w:t>
      </w:r>
    </w:p>
    <w:p>
      <w:r>
        <w:rPr>
          <w:rFonts w:ascii="宋体" w:hAnsi="宋体" w:eastAsia="宋体"/>
          <w:sz w:val="24"/>
        </w:rPr>
        <w:t>（瑞典）兰贝里，J.著；武振山译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《1990年国际贸易术语解释通则》指南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（瑞典）兰贝里，J.著；武振山译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本书出售、求购地址：https://www.jiaokey.com/book/detail/10800139.html</w:t>
      </w:r>
    </w:p>
    <w:p>
      <w:r>
        <w:t>更多相关图书推荐：https://www.jiaokey.com</w:t>
      </w:r>
    </w:p>
    <w:p>
      <w:r>
        <w:t>（瑞典）兰贝里，J.著；武振山译 其他作品：https://www.jiaokey.com/tag/（瑞典）兰贝里，J.著；武振山译.html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关键词搜索：https://www.jiaokey.com/tag/《1990年国际贸易术语解释通则》指南.html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