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给孩子一个最好的开端  一本美国专家写给中国父母的营养书</w:t>
      </w:r>
    </w:p>
    <w:p>
      <w:r>
        <w:rPr>
          <w:rFonts w:ascii="宋体" w:hAnsi="宋体" w:eastAsia="宋体"/>
          <w:sz w:val="24"/>
        </w:rPr>
        <w:t>（美）戈 登（Guldan，Georgia S.）著；蒋 涛，陈 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给孩子一个最好的开端  一本美国专家写给中国父母的营养书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 登（Guldan，Georgia S.）著；蒋 涛，陈 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本书出售、求购地址：https://www.jiaokey.com/book/detail/10800133.html</w:t>
      </w:r>
    </w:p>
    <w:p>
      <w:r>
        <w:t>更多相关图书推荐：https://www.jiaokey.com</w:t>
      </w:r>
    </w:p>
    <w:p>
      <w:r>
        <w:t>（美）戈 登（Guldan，Georgia S.）著；蒋 涛，陈 海译 其他作品：https://www.jiaokey.com/tag/（美）戈 登（Guldan，Georgia S.）著；蒋 涛，陈 海译.html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关键词搜索：https://www.jiaokey.com/tag/给孩子一个最好的开端  一本美国专家写给中国父母的营养书.html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