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山东省中等农业学校试用教材  市场学</w:t>
      </w:r>
    </w:p>
    <w:p>
      <w:r>
        <w:rPr>
          <w:rFonts w:ascii="宋体" w:hAnsi="宋体" w:eastAsia="宋体"/>
          <w:sz w:val="24"/>
        </w:rPr>
        <w:t>吉龙祥，罗兴林，彭玉亮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山东省中等农业学校试用教材  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吉龙祥，罗兴林，彭玉亮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本书出售、求购地址：https://www.jiaokey.com/book/detail/10800088.html</w:t>
      </w:r>
    </w:p>
    <w:p>
      <w:r>
        <w:t>更多相关图书推荐：https://www.jiaokey.com</w:t>
      </w:r>
    </w:p>
    <w:p>
      <w:r>
        <w:t>吉龙祥，罗兴林，彭玉亮 其他作品：https://www.jiaokey.com/tag/吉龙祥，罗兴林，彭玉亮.html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关键词搜索：https://www.jiaokey.com/tag/山东省中等农业学校试用教材  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