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书名：苏浙皖鄂豫抗日民主政府的工商行政管理</w:t>
      </w:r>
    </w:p>
    <w:p>
      <w:r>
        <w:t>作者：安徽，河南，浙江，江苏，湖北省工商行政管理局合编</w:t>
      </w:r>
    </w:p>
    <w:p>
      <w:r>
        <w:t>出版社：北京：工商出版社</w:t>
      </w:r>
    </w:p>
    <w:p>
      <w:r>
        <w:t>出版日期：1987.08</w:t>
      </w:r>
    </w:p>
    <w:p>
      <w:r>
        <w:t>总页数：312</w:t>
      </w:r>
    </w:p>
    <w:p>
      <w:r>
        <w:t>更多请访问教客网: www.jiaokey.com</w:t>
      </w:r>
    </w:p>
    <w:p>
      <w:r>
        <w:t>苏浙皖鄂豫抗日民主政府的工商行政管理 评论地址：https://www.jiaokey.com/book/detail/10800087.html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