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江苏企业集团科技开发活动系统分析</w:t>
      </w:r>
    </w:p>
    <w:p>
      <w:r>
        <w:rPr>
          <w:rFonts w:ascii="宋体" w:hAnsi="宋体" w:eastAsia="宋体"/>
          <w:sz w:val="24"/>
        </w:rPr>
        <w:t>胡士莲主编；毛志泉等编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江苏企业集团科技开发活动系统分析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胡士莲主编；毛志泉等编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本书出售、求购地址：https://www.jiaokey.com/book/detail/10799997.html</w:t>
      </w:r>
    </w:p>
    <w:p>
      <w:r>
        <w:t>更多相关图书推荐：https://www.jiaokey.com</w:t>
      </w:r>
    </w:p>
    <w:p>
      <w:r>
        <w:t>胡士莲主编；毛志泉等编 其他作品：https://www.jiaokey.com/tag/胡士莲主编；毛志泉等编.html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关键词搜索：https://www.jiaokey.com/tag/江苏企业集团科技开发活动系统分析.html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