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牛市、熊市与百万富翁  交易生涯的战斗故事</w:t>
      </w:r>
    </w:p>
    <w:p>
      <w:r>
        <w:rPr>
          <w:rFonts w:ascii="宋体" w:hAnsi="宋体" w:eastAsia="宋体"/>
          <w:sz w:val="24"/>
        </w:rPr>
        <w:t>（美）罗伯特·考皮尔著；成丽英，郝文义译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牛市、熊市与百万富翁  交易生涯的战斗故事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（美）罗伯特·考皮尔著；成丽英，郝文义译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本书出售、求购地址：https://www.jiaokey.com/book/detail/10799989.html</w:t>
      </w:r>
    </w:p>
    <w:p>
      <w:r>
        <w:t>更多相关图书推荐：https://www.jiaokey.com</w:t>
      </w:r>
    </w:p>
    <w:p>
      <w:r>
        <w:t>（美）罗伯特·考皮尔著；成丽英，郝文义译 其他作品：https://www.jiaokey.com/tag/（美）罗伯特·考皮尔著；成丽英，郝文义译.html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关键词搜索：https://www.jiaokey.com/tag/牛市、熊市与百万富翁  交易生涯的战斗故事.html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