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书名：忿激派运动</w:t>
      </w:r>
    </w:p>
    <w:p>
      <w:r>
        <w:t>作者：（苏）扎赫尔（Я.М.Захер）著；申晨星译</w:t>
      </w:r>
    </w:p>
    <w:p>
      <w:r>
        <w:t>出版社：长春：吉林大学出版社</w:t>
      </w:r>
    </w:p>
    <w:p>
      <w:r>
        <w:t>出版日期：1986.10</w:t>
      </w:r>
    </w:p>
    <w:p>
      <w:r>
        <w:t>总页数：193</w:t>
      </w:r>
    </w:p>
    <w:p>
      <w:r>
        <w:t>更多请访问教客网: www.jiaokey.com</w:t>
      </w:r>
    </w:p>
    <w:p>
      <w:r>
        <w:t>忿激派运动 评论地址：https://www.jiaokey.com/book/detail/10799893.html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