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商品真伪鉴别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商品真伪鉴别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本书出售、求购地址：https://www.jiaokey.com/book/detail/10799826.html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关键词搜索：https://www.jiaokey.com/tag/商品真伪鉴别.html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