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书名：通用财会核算管理系统实用指南</w:t>
      </w:r>
    </w:p>
    <w:p>
      <w:r>
        <w:t>作者：慈家昆编著</w:t>
      </w:r>
    </w:p>
    <w:p>
      <w:r>
        <w:t>出版社：沈阳：辽宁古籍出版社</w:t>
      </w:r>
    </w:p>
    <w:p>
      <w:r>
        <w:t>出版日期：1996.12</w:t>
      </w:r>
    </w:p>
    <w:p>
      <w:r>
        <w:t>总页数：168</w:t>
      </w:r>
    </w:p>
    <w:p>
      <w:r>
        <w:t>更多请访问教客网: www.jiaokey.com</w:t>
      </w:r>
    </w:p>
    <w:p>
      <w:r>
        <w:t>通用财会核算管理系统实用指南 评论地址：https://www.jiaokey.com/book/detail/10799817.html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