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第2版</w:t>
      </w:r>
    </w:p>
    <w:p>
      <w:r>
        <w:rPr>
          <w:rFonts w:ascii="宋体" w:hAnsi="宋体" w:eastAsia="宋体"/>
          <w:sz w:val="24"/>
        </w:rPr>
        <w:t>迈克尔·A.希特 R.杜恩·爱尔兰德 罗伯特·E.霍斯克森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迈克尔·A.希特 R.杜恩·爱尔兰德 罗伯特·E.霍斯克森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本书出售、求购地址：https://www.jiaokey.com/book/detail/10799793.html</w:t>
      </w:r>
    </w:p>
    <w:p>
      <w:r>
        <w:t>更多相关图书推荐：https://www.jiaokey.com</w:t>
      </w:r>
    </w:p>
    <w:p>
      <w:r>
        <w:t>迈克尔·A.希特 R.杜恩·爱尔兰德 罗伯特·E.霍斯克森 其他作品：https://www.jiaokey.com/tag/迈克尔·A.希特 R.杜恩·爱尔兰德 罗伯特·E.霍斯克森.html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