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评书  明英烈  战滁州</w:t>
      </w:r>
    </w:p>
    <w:p>
      <w:r>
        <w:rPr>
          <w:rFonts w:ascii="宋体" w:hAnsi="宋体" w:eastAsia="宋体"/>
          <w:sz w:val="24"/>
        </w:rPr>
        <w:t>单田芳，王樵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评书  明英烈  战滁州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单田芳，王樵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北方评书-中国-现代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本书出售、求购地址：https://www.jiaokey.com/book/detail/10799776.html</w:t>
      </w:r>
    </w:p>
    <w:p>
      <w:r>
        <w:t>更多相关图书推荐：https://www.jiaokey.com</w:t>
      </w:r>
    </w:p>
    <w:p>
      <w:r>
        <w:t>单田芳，王樵 其他作品：https://www.jiaokey.com/tag/单田芳，王樵.html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关键词搜索：https://www.jiaokey.com/tag/北方评书-中国-现代.html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