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书名：武汉先进刀具选编  技术交流资料</w:t>
      </w:r>
    </w:p>
    <w:p>
      <w:r>
        <w:t>作者：武汉市科技交流站，武钢机械总厂编辑</w:t>
      </w:r>
    </w:p>
    <w:p>
      <w:r>
        <w:t>出版社：武汉市科技交流站；武钢机械总厂</w:t>
      </w:r>
    </w:p>
    <w:p>
      <w:r>
        <w:t>出版日期：1977.07</w:t>
      </w:r>
    </w:p>
    <w:p>
      <w:r>
        <w:t>总页数：104</w:t>
      </w:r>
    </w:p>
    <w:p>
      <w:r>
        <w:t>更多请访问教客网: www.jiaokey.com</w:t>
      </w:r>
    </w:p>
    <w:p>
      <w:r>
        <w:t>武汉先进刀具选编  技术交流资料 评论地址：https://www.jiaokey.com/book/detail/10799771.html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