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新疆固定资产投资结构模式及对策研究</w:t>
      </w:r>
    </w:p>
    <w:p>
      <w:r>
        <w:rPr>
          <w:rFonts w:ascii="宋体" w:hAnsi="宋体" w:eastAsia="宋体"/>
          <w:sz w:val="24"/>
        </w:rPr>
        <w:t>吴骧，李天佑主编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新疆固定资产投资结构模式及对策研究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吴骧，李天佑主编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固定资产-投资(学科: 研究 地点: 新疆) 投资-固定资产(学科: 研究 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本书出售、求购地址：https://www.jiaokey.com/book/detail/10799755.html</w:t>
      </w:r>
    </w:p>
    <w:p>
      <w:r>
        <w:t>更多相关图书推荐：https://www.jiaokey.com</w:t>
      </w:r>
    </w:p>
    <w:p>
      <w:r>
        <w:t>吴骧，李天佑主编 其他作品：https://www.jiaokey.com/tag/吴骧，李天佑主编.html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关键词搜索：https://www.jiaokey.com/tag/固定资产-投资(学科: 研究 地点: 新疆) 投资-固定资产(学科: 研究 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