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  勘测  设计  事业单位转换机制中的财务思考</w:t>
      </w:r>
    </w:p>
    <w:p>
      <w:r>
        <w:rPr>
          <w:rFonts w:ascii="宋体" w:hAnsi="宋体" w:eastAsia="宋体"/>
          <w:sz w:val="24"/>
        </w:rPr>
        <w:t>胡传秀主编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  勘测  设计  事业单位转换机制中的财务思考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行政事业单位-财务管理(学科: 研究) 财务管理-行政事业单位(学科: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本书出售、求购地址：https://www.jiaokey.com/book/detail/10799752.html</w:t>
      </w:r>
    </w:p>
    <w:p>
      <w:r>
        <w:t>更多相关图书推荐：https://www.jiaokey.com</w:t>
      </w:r>
    </w:p>
    <w:p>
      <w:r>
        <w:t>胡传秀主编 其他作品：https://www.jiaokey.com/tag/胡传秀主编.html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关键词搜索：https://www.jiaokey.com/tag/行政事业单位-财务管理(学科: 研究) 财务管理-行政事业单位(学科: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