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新加坡发展经验  当代新加坡的会计人力资源与经济管理的前沿论题探索</w:t>
      </w:r>
    </w:p>
    <w:p>
      <w:r>
        <w:rPr>
          <w:rFonts w:ascii="宋体" w:hAnsi="宋体" w:eastAsia="宋体"/>
          <w:sz w:val="24"/>
        </w:rPr>
        <w:t>陈德明，刘奕明，周孙铭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新加坡发展经验  当代新加坡的会计人力资源与经济管理的前沿论题探索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陈德明，刘奕明，周孙铭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本书出售、求购地址：https://www.jiaokey.com/book/detail/10799732.html</w:t>
      </w:r>
    </w:p>
    <w:p>
      <w:r>
        <w:t>更多相关图书推荐：https://www.jiaokey.com</w:t>
      </w:r>
    </w:p>
    <w:p>
      <w:r>
        <w:t>陈德明，刘奕明，周孙铭 其他作品：https://www.jiaokey.com/tag/陈德明，刘奕明，周孙铭.html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关键词搜索：https://www.jiaokey.com/tag/新加坡发展经验  当代新加坡的会计人力资源与经济管理的前沿论题探索.html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