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书名：近代中国国情透视  关于近代中国经济、社会的研究</w:t>
      </w:r>
    </w:p>
    <w:p>
      <w:r>
        <w:t>作者：潘君祥，沈祖炜主编</w:t>
      </w:r>
    </w:p>
    <w:p>
      <w:r>
        <w:t>出版社：上海：上海社会科学院出版社</w:t>
      </w:r>
    </w:p>
    <w:p>
      <w:r>
        <w:t>出版日期：1992.12</w:t>
      </w:r>
    </w:p>
    <w:p>
      <w:r>
        <w:t>总页数：415</w:t>
      </w:r>
    </w:p>
    <w:p>
      <w:r>
        <w:t>更多请访问教客网: www.jiaokey.com</w:t>
      </w:r>
    </w:p>
    <w:p>
      <w:r>
        <w:t>近代中国国情透视  关于近代中国经济、社会的研究 评论地址：https://www.jiaokey.com/book/detail/10799714.html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