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书名：伟大社会主义祖国在前进  2</w:t>
      </w:r>
    </w:p>
    <w:p>
      <w:r>
        <w:t>作者：兰州金属制品厂工人理论小组编</w:t>
      </w:r>
    </w:p>
    <w:p>
      <w:r>
        <w:t>出版社：兰州：甘肃人民出版社</w:t>
      </w:r>
    </w:p>
    <w:p>
      <w:r>
        <w:t>出版日期：1975.01</w:t>
      </w:r>
    </w:p>
    <w:p>
      <w:r>
        <w:t>总页数：295</w:t>
      </w:r>
    </w:p>
    <w:p>
      <w:r>
        <w:t>更多请访问教客网: www.jiaokey.com</w:t>
      </w:r>
    </w:p>
    <w:p>
      <w:r>
        <w:t>伟大社会主义祖国在前进  2 评论地址：https://www.jiaokey.com/book/detail/10799653.html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