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书名：可控硅中频技术及其应用</w:t>
      </w:r>
    </w:p>
    <w:p>
      <w:r>
        <w:t>作者：《可控&lt;font color=Red&gt;硅&lt;/font&gt;中频技术及其应用》编写组编</w:t>
      </w:r>
    </w:p>
    <w:p>
      <w:r>
        <w:t>出版社：北京:电力工业出版社,1981.10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可控硅中频技术及其应用 评论地址：https://www.jiaokey.com/book/detail/10799634.html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