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近代旅日华侨与东亚沿海地区交易圈  长崎华商“泰益号”文书研究</w:t>
      </w:r>
    </w:p>
    <w:p>
      <w:r>
        <w:rPr>
          <w:rFonts w:ascii="宋体" w:hAnsi="宋体" w:eastAsia="宋体"/>
          <w:sz w:val="24"/>
        </w:rPr>
        <w:t>（日）市川信爱，戴一峰主编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近代旅日华侨与东亚沿海地区交易圈  长崎华商“泰益号”文书研究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（日）市川信爱，戴一峰主编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国际贸易-商业史(地点: 东亚 年代: 近代 学科: 史料) 商业史-国际贸易(地点: 东亚 年代: 近代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本书出售、求购地址：https://www.jiaokey.com/book/detail/10799498.html</w:t>
      </w:r>
    </w:p>
    <w:p>
      <w:r>
        <w:t>更多相关图书推荐：https://www.jiaokey.com</w:t>
      </w:r>
    </w:p>
    <w:p>
      <w:r>
        <w:t>（日）市川信爱，戴一峰主编 其他作品：https://www.jiaokey.com/tag/（日）市川信爱，戴一峰主编.html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关键词搜索：https://www.jiaokey.com/tag/国际贸易-商业史(地点: 东亚 年代: 近代 学科: 史料) 商业史-国际贸易(地点: 东亚 年代: 近代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