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书名：苏联是怎样引进和利用西方的资金与技术的</w:t>
      </w:r>
    </w:p>
    <w:p>
      <w:r>
        <w:t>作者：邢书纲主编；李允华等著</w:t>
      </w:r>
    </w:p>
    <w:p>
      <w:r>
        <w:t>出版社：上海：上海三联书店</w:t>
      </w:r>
    </w:p>
    <w:p>
      <w:r>
        <w:t>出版日期：1988.05</w:t>
      </w:r>
    </w:p>
    <w:p>
      <w:r>
        <w:t>总页数：520</w:t>
      </w:r>
    </w:p>
    <w:p>
      <w:r>
        <w:t>更多请访问教客网: www.jiaokey.com</w:t>
      </w:r>
    </w:p>
    <w:p>
      <w:r>
        <w:t>苏联是怎样引进和利用西方的资金与技术的 评论地址：https://www.jiaokey.com/book/detail/10799444.html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