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书名：起重机取物装置</w:t>
      </w:r>
    </w:p>
    <w:p>
      <w:r>
        <w:t>作者：（苏）沃依松（Вайнсон，А.А.），（苏）安德列也夫（Андреев，А.Ф.）著；周幽琴译</w:t>
      </w:r>
    </w:p>
    <w:p>
      <w:r>
        <w:t>出版社：上海：上海科学技术文献出版社</w:t>
      </w:r>
    </w:p>
    <w:p>
      <w:r>
        <w:t>出版日期：1986.06</w:t>
      </w:r>
    </w:p>
    <w:p>
      <w:r>
        <w:t>总页数：228</w:t>
      </w:r>
    </w:p>
    <w:p>
      <w:r>
        <w:t>更多请访问教客网: www.jiaokey.com</w:t>
      </w:r>
    </w:p>
    <w:p>
      <w:r>
        <w:t>起重机取物装置 评论地址：https://www.jiaokey.com/book/detail/10799407.html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