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所得税的征纳与核算</w:t>
      </w:r>
    </w:p>
    <w:p>
      <w:r>
        <w:rPr>
          <w:rFonts w:ascii="宋体" w:hAnsi="宋体" w:eastAsia="宋体"/>
          <w:sz w:val="24"/>
        </w:rPr>
        <w:t>王金祥等编著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5818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7993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5818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所得税的征纳与核算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所得税(地点: 中国)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本书出售、求购地址：https://www.jiaokey.com/book/detail/10799395.html</w:t>
      </w:r>
    </w:p>
    <w:p>
      <w:r>
        <w:t>更多相关图书推荐：https://www.jiaokey.com</w:t>
      </w:r>
    </w:p>
    <w:p>
      <w:r>
        <w:t>王金祥等编著 其他作品：https://www.jiaokey.com/tag/王金祥等编著.html</w:t>
      </w:r>
    </w:p>
    <w:p>
      <w:r>
        <w:t>沈阳：辽宁人民出版社 出版图书：https://www.jiaokey.com/tag/沈阳：辽宁人民出版社.html</w:t>
      </w:r>
    </w:p>
    <w:p>
      <w:r>
        <w:t>关键词搜索：https://www.jiaokey.com/tag/所得税(地点: 中国).html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