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书名：工人技术读物  工厂常用设备电气控制</w:t>
      </w:r>
    </w:p>
    <w:p>
      <w:r>
        <w:t>作者：鞠传贤，姜泓，夏志良，陈达昭，刘思敏，王子其</w:t>
      </w:r>
    </w:p>
    <w:p>
      <w:r>
        <w:t>出版社：成都：四川人民出版社</w:t>
      </w:r>
    </w:p>
    <w:p>
      <w:r>
        <w:t>出版日期：1982.12</w:t>
      </w:r>
    </w:p>
    <w:p>
      <w:r>
        <w:t>总页数：572</w:t>
      </w:r>
    </w:p>
    <w:p>
      <w:r>
        <w:t>更多请访问教客网: www.jiaokey.com</w:t>
      </w:r>
    </w:p>
    <w:p>
      <w:r>
        <w:t>工人技术读物  工厂常用设备电气控制 评论地址：https://www.jiaokey.com/book/detail/10799330.html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