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书名：吐下汗奇方妙法治百病  金元名医张子和临床经验精要</w:t>
      </w:r>
    </w:p>
    <w:p>
      <w:r>
        <w:t>作者：刘学勤编著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总页数：200</w:t>
      </w:r>
    </w:p>
    <w:p>
      <w:r>
        <w:t>更多请访问教客网: www.jiaokey.com</w:t>
      </w:r>
    </w:p>
    <w:p>
      <w:r>
        <w:t>吐下汗奇方妙法治百病  金元名医张子和临床经验精要 评论地址：https://www.jiaokey.com/book/detail/10799310.html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