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书名：乔李</w:t>
      </w:r>
    </w:p>
    <w:p>
      <w:r>
        <w:t>作者：郝忠礼主编</w:t>
      </w:r>
    </w:p>
    <w:p>
      <w:r>
        <w:t>出版社：太原：山西经济出版社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乔李 评论地址：https://www.jiaokey.com/book/detail/10799253.html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