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青海省科技经济社会发展研究  附件一  青海省科技经济社会发展研究专题报告</w:t>
      </w:r>
    </w:p>
    <w:p>
      <w:r>
        <w:rPr>
          <w:rFonts w:ascii="宋体" w:hAnsi="宋体" w:eastAsia="宋体"/>
          <w:sz w:val="24"/>
        </w:rPr>
        <w:t>青海大学，兰州大学本书课题组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青海省科技经济社会发展研究  附件一  青海省科技经济社会发展研究专题报告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青海大学，兰州大学本书课题组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本书出售、求购地址：https://www.jiaokey.com/book/detail/10799203.html</w:t>
      </w:r>
    </w:p>
    <w:p>
      <w:r>
        <w:t>更多相关图书推荐：https://www.jiaokey.com</w:t>
      </w:r>
    </w:p>
    <w:p>
      <w:r>
        <w:t>青海大学，兰州大学本书课题组 其他作品：https://www.jiaokey.com/tag/青海大学，兰州大学本书课题组.html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关键词搜索：https://www.jiaokey.com/tag/青海省科技经济社会发展研究  附件一  青海省科技经济社会发展研究专题报告.html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