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书名：东北经济概论  东北亚经济圈与东北开发战略</w:t>
      </w:r>
    </w:p>
    <w:p>
      <w:r>
        <w:t>作者：崔龙鹤著</w:t>
      </w:r>
    </w:p>
    <w:p>
      <w:r>
        <w:t>出版社：延吉：延边大学出版社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东北经济概论  东北亚经济圈与东北开发战略 评论地址：https://www.jiaokey.com/book/detail/10799199.html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